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7089" w:rsidRDefault="0006304B">
      <w:pPr>
        <w:jc w:val="center"/>
      </w:pPr>
      <w:permStart w:id="142738008" w:edGrp="everyone"/>
      <w:r>
        <w:rPr>
          <w:b/>
          <w:sz w:val="28"/>
        </w:rPr>
        <w:t>Title of the Abstract</w:t>
      </w:r>
      <w:permEnd w:id="142738008"/>
    </w:p>
    <w:p w:rsidR="00217089" w:rsidRDefault="0006304B">
      <w:pPr>
        <w:jc w:val="center"/>
      </w:pPr>
      <w:permStart w:id="116660001" w:edGrp="everyone"/>
      <w:r>
        <w:t>Author1, Author2, Author3</w:t>
      </w:r>
      <w:permEnd w:id="116660001"/>
    </w:p>
    <w:p w:rsidR="00217089" w:rsidRDefault="0006304B">
      <w:pPr>
        <w:jc w:val="center"/>
      </w:pPr>
      <w:permStart w:id="21521514" w:edGrp="everyone"/>
      <w:r>
        <w:t>Affiliation of authors</w:t>
      </w:r>
      <w:permEnd w:id="21521514"/>
    </w:p>
    <w:p w:rsidR="00217089" w:rsidRDefault="00F36A59">
      <w:pPr>
        <w:jc w:val="center"/>
      </w:pPr>
      <w:r>
        <w:rPr>
          <w:sz w:val="22"/>
        </w:rPr>
        <w:t>Corresponding a</w:t>
      </w:r>
      <w:r w:rsidR="0006304B">
        <w:rPr>
          <w:sz w:val="22"/>
        </w:rPr>
        <w:t xml:space="preserve">uthor Email: </w:t>
      </w:r>
      <w:permStart w:id="1713916101" w:edGrp="everyone"/>
      <w:r w:rsidR="0006304B">
        <w:rPr>
          <w:sz w:val="22"/>
        </w:rPr>
        <w:t>author@example.com</w:t>
      </w:r>
      <w:permEnd w:id="1713916101"/>
    </w:p>
    <w:p w:rsidR="00217089" w:rsidRDefault="00217089"/>
    <w:p w:rsidR="00217089" w:rsidRDefault="0006304B">
      <w:r>
        <w:rPr>
          <w:b/>
        </w:rPr>
        <w:t>Abstract</w:t>
      </w:r>
    </w:p>
    <w:p w:rsidR="00217089" w:rsidRDefault="0006304B">
      <w:pPr>
        <w:jc w:val="both"/>
      </w:pPr>
      <w:permStart w:id="576408941" w:edGrp="everyone"/>
      <w:r>
        <w:t>Enter your abstract text here. T</w:t>
      </w:r>
      <w:r w:rsidR="00221608">
        <w:t>he content should not exceed 250</w:t>
      </w:r>
      <w:r>
        <w:t xml:space="preserve"> words. Please do not modify the font, font size, alignment, or margins.</w:t>
      </w:r>
      <w:permEnd w:id="576408941"/>
    </w:p>
    <w:p w:rsidR="00217089" w:rsidRDefault="00217089"/>
    <w:p w:rsidR="00217089" w:rsidRDefault="0006304B">
      <w:r>
        <w:rPr>
          <w:b/>
        </w:rPr>
        <w:t>Keywords</w:t>
      </w:r>
    </w:p>
    <w:p w:rsidR="00217089" w:rsidRDefault="00A95033">
      <w:pPr>
        <w:rPr>
          <w:i/>
        </w:rPr>
      </w:pPr>
      <w:permStart w:id="152399739" w:edGrp="everyone"/>
      <w:r>
        <w:rPr>
          <w:i/>
        </w:rPr>
        <w:t xml:space="preserve">Enter up to </w:t>
      </w:r>
      <w:r w:rsidR="00F36A59">
        <w:rPr>
          <w:i/>
        </w:rPr>
        <w:t>5</w:t>
      </w:r>
      <w:r w:rsidR="0006304B">
        <w:rPr>
          <w:i/>
        </w:rPr>
        <w:t xml:space="preserve"> keywords separated by commas.</w:t>
      </w:r>
    </w:p>
    <w:p w:rsidR="00F36A59" w:rsidRDefault="00F36A59">
      <w:pPr>
        <w:rPr>
          <w:i/>
        </w:rPr>
      </w:pPr>
      <w:bookmarkStart w:id="0" w:name="_GoBack"/>
      <w:bookmarkEnd w:id="0"/>
      <w:permEnd w:id="152399739"/>
    </w:p>
    <w:p w:rsidR="00F36A59" w:rsidRDefault="00F36A59">
      <w:permStart w:id="314516268" w:edGrp="everyone"/>
      <w:r>
        <w:rPr>
          <w:i/>
        </w:rPr>
        <w:t xml:space="preserve">Note: In author list mention </w:t>
      </w:r>
      <w:r w:rsidRPr="00F36A59">
        <w:rPr>
          <w:i/>
          <w:u w:val="single"/>
        </w:rPr>
        <w:t>presenting author</w:t>
      </w:r>
      <w:r>
        <w:rPr>
          <w:i/>
        </w:rPr>
        <w:t xml:space="preserve"> with underline and corresponding author with an *</w:t>
      </w:r>
      <w:r w:rsidR="00C26941">
        <w:rPr>
          <w:i/>
        </w:rPr>
        <w:t xml:space="preserve">  </w:t>
      </w:r>
      <w:permEnd w:id="314516268"/>
    </w:p>
    <w:sectPr w:rsidR="00F36A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ETCYr7enS0OovHJuwkMKtnh9ja0mYgL0B5SzW6sLxVWFfUMFWuI5A8Ev66ksLtU128lDn37C/wx6Rqh/HnVRGw==" w:salt="Ic+Kolctq6UIspTI2FS6lg==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06304B"/>
    <w:rsid w:val="0015074B"/>
    <w:rsid w:val="00217089"/>
    <w:rsid w:val="00221608"/>
    <w:rsid w:val="0029639D"/>
    <w:rsid w:val="00326F90"/>
    <w:rsid w:val="006D0F57"/>
    <w:rsid w:val="006D516E"/>
    <w:rsid w:val="00A95033"/>
    <w:rsid w:val="00AA1D8D"/>
    <w:rsid w:val="00B47730"/>
    <w:rsid w:val="00C26941"/>
    <w:rsid w:val="00CB0664"/>
    <w:rsid w:val="00F36A5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D82E7C"/>
  <w14:defaultImageDpi w14:val="300"/>
  <w15:docId w15:val="{78C24AFD-D570-45D8-B1C2-395A167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DFEEBB1-0757-4D38-94E0-6277DBFF1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62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Rajesh</cp:lastModifiedBy>
  <cp:revision>4</cp:revision>
  <dcterms:created xsi:type="dcterms:W3CDTF">2025-09-16T09:39:00Z</dcterms:created>
  <dcterms:modified xsi:type="dcterms:W3CDTF">2025-09-16T09:50:00Z</dcterms:modified>
</cp:coreProperties>
</file>